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7FA1F" w14:textId="77777777" w:rsidR="00B445EC" w:rsidRDefault="00000000">
      <w:pPr>
        <w:jc w:val="center"/>
      </w:pPr>
      <w:r>
        <w:rPr>
          <w:rFonts w:ascii="Helvetica" w:hAnsi="Helvetica"/>
          <w:b/>
          <w:sz w:val="32"/>
        </w:rPr>
        <w:t>Widerruf meiner privaten Krankenversicherung</w:t>
      </w:r>
    </w:p>
    <w:tbl>
      <w:tblPr>
        <w:tblW w:w="9424" w:type="dxa"/>
        <w:tblLook w:val="04A0" w:firstRow="1" w:lastRow="0" w:firstColumn="1" w:lastColumn="0" w:noHBand="0" w:noVBand="1"/>
      </w:tblPr>
      <w:tblGrid>
        <w:gridCol w:w="4341"/>
        <w:gridCol w:w="5083"/>
      </w:tblGrid>
      <w:tr w:rsidR="00B445EC" w14:paraId="580DBD70" w14:textId="77777777" w:rsidTr="0076485B">
        <w:trPr>
          <w:trHeight w:hRule="exact" w:val="363"/>
        </w:trPr>
        <w:tc>
          <w:tcPr>
            <w:tcW w:w="4341" w:type="dxa"/>
            <w:tcBorders>
              <w:top w:val="single" w:sz="8" w:space="0" w:color="C9B376"/>
              <w:left w:val="single" w:sz="8" w:space="0" w:color="C9B376"/>
              <w:bottom w:val="single" w:sz="8" w:space="0" w:color="C9B376"/>
              <w:right w:val="single" w:sz="8" w:space="0" w:color="C9B376"/>
            </w:tcBorders>
            <w:shd w:val="clear" w:color="auto" w:fill="F6F3EA"/>
            <w:vAlign w:val="center"/>
          </w:tcPr>
          <w:p w14:paraId="1BA450AA" w14:textId="77777777" w:rsidR="00B445EC" w:rsidRDefault="00000000">
            <w:pPr>
              <w:spacing w:after="0" w:line="240" w:lineRule="auto"/>
            </w:pPr>
            <w:proofErr w:type="spellStart"/>
            <w:r>
              <w:rPr>
                <w:rFonts w:ascii="Helvetica" w:hAnsi="Helvetica"/>
                <w:b/>
                <w:sz w:val="20"/>
              </w:rPr>
              <w:t>Absender</w:t>
            </w:r>
            <w:proofErr w:type="spellEnd"/>
          </w:p>
        </w:tc>
        <w:tc>
          <w:tcPr>
            <w:tcW w:w="5083" w:type="dxa"/>
            <w:tcBorders>
              <w:top w:val="single" w:sz="8" w:space="0" w:color="C9B376"/>
              <w:left w:val="single" w:sz="8" w:space="0" w:color="C9B376"/>
              <w:bottom w:val="single" w:sz="8" w:space="0" w:color="C9B376"/>
              <w:right w:val="single" w:sz="8" w:space="0" w:color="C9B376"/>
            </w:tcBorders>
            <w:shd w:val="clear" w:color="auto" w:fill="F6F3EA"/>
            <w:vAlign w:val="center"/>
          </w:tcPr>
          <w:p w14:paraId="09B74CE6" w14:textId="77777777" w:rsidR="00B445EC" w:rsidRDefault="00B445EC">
            <w:pPr>
              <w:spacing w:after="0" w:line="240" w:lineRule="auto"/>
            </w:pPr>
          </w:p>
        </w:tc>
      </w:tr>
      <w:tr w:rsidR="00B445EC" w14:paraId="176044CE" w14:textId="77777777" w:rsidTr="0076485B">
        <w:trPr>
          <w:trHeight w:hRule="exact" w:val="363"/>
        </w:trPr>
        <w:tc>
          <w:tcPr>
            <w:tcW w:w="4341" w:type="dxa"/>
            <w:tcBorders>
              <w:top w:val="single" w:sz="8" w:space="0" w:color="C9B376"/>
              <w:left w:val="single" w:sz="8" w:space="0" w:color="C9B376"/>
              <w:bottom w:val="single" w:sz="8" w:space="0" w:color="C9B376"/>
              <w:right w:val="single" w:sz="8" w:space="0" w:color="C9B376"/>
            </w:tcBorders>
            <w:vAlign w:val="center"/>
          </w:tcPr>
          <w:p w14:paraId="22296022" w14:textId="77777777" w:rsidR="00B445EC" w:rsidRDefault="00000000">
            <w:pPr>
              <w:spacing w:after="0" w:line="240" w:lineRule="auto"/>
            </w:pPr>
            <w:r>
              <w:rPr>
                <w:rFonts w:ascii="Helvetica" w:hAnsi="Helvetica"/>
                <w:sz w:val="20"/>
              </w:rPr>
              <w:t>Name, Vorname:</w:t>
            </w:r>
          </w:p>
        </w:tc>
        <w:tc>
          <w:tcPr>
            <w:tcW w:w="5083" w:type="dxa"/>
            <w:tcBorders>
              <w:top w:val="single" w:sz="8" w:space="0" w:color="C9B376"/>
              <w:left w:val="single" w:sz="8" w:space="0" w:color="C9B376"/>
              <w:bottom w:val="single" w:sz="8" w:space="0" w:color="C9B376"/>
              <w:right w:val="single" w:sz="8" w:space="0" w:color="C9B376"/>
            </w:tcBorders>
            <w:vAlign w:val="center"/>
          </w:tcPr>
          <w:p w14:paraId="2859C827" w14:textId="62A798E1" w:rsidR="00B445EC" w:rsidRDefault="00B445EC">
            <w:pPr>
              <w:spacing w:after="0" w:line="240" w:lineRule="auto"/>
            </w:pPr>
          </w:p>
        </w:tc>
      </w:tr>
      <w:tr w:rsidR="00B445EC" w14:paraId="33A9E442" w14:textId="77777777" w:rsidTr="0076485B">
        <w:trPr>
          <w:trHeight w:hRule="exact" w:val="363"/>
        </w:trPr>
        <w:tc>
          <w:tcPr>
            <w:tcW w:w="4341" w:type="dxa"/>
            <w:tcBorders>
              <w:top w:val="single" w:sz="8" w:space="0" w:color="C9B376"/>
              <w:left w:val="single" w:sz="8" w:space="0" w:color="C9B376"/>
              <w:bottom w:val="single" w:sz="8" w:space="0" w:color="C9B376"/>
              <w:right w:val="single" w:sz="8" w:space="0" w:color="C9B376"/>
            </w:tcBorders>
            <w:vAlign w:val="center"/>
          </w:tcPr>
          <w:p w14:paraId="633C54FF" w14:textId="77777777" w:rsidR="00B445EC" w:rsidRDefault="00000000">
            <w:pPr>
              <w:spacing w:after="0" w:line="240" w:lineRule="auto"/>
            </w:pPr>
            <w:r>
              <w:rPr>
                <w:rFonts w:ascii="Helvetica" w:hAnsi="Helvetica"/>
                <w:sz w:val="20"/>
              </w:rPr>
              <w:t>Straße und Hausnummer:</w:t>
            </w:r>
          </w:p>
        </w:tc>
        <w:tc>
          <w:tcPr>
            <w:tcW w:w="5083" w:type="dxa"/>
            <w:tcBorders>
              <w:top w:val="single" w:sz="8" w:space="0" w:color="C9B376"/>
              <w:left w:val="single" w:sz="8" w:space="0" w:color="C9B376"/>
              <w:bottom w:val="single" w:sz="8" w:space="0" w:color="C9B376"/>
              <w:right w:val="single" w:sz="8" w:space="0" w:color="C9B376"/>
            </w:tcBorders>
            <w:vAlign w:val="center"/>
          </w:tcPr>
          <w:p w14:paraId="1C95A364" w14:textId="52A0D591" w:rsidR="00B445EC" w:rsidRDefault="00B445EC">
            <w:pPr>
              <w:spacing w:after="0" w:line="240" w:lineRule="auto"/>
            </w:pPr>
          </w:p>
        </w:tc>
      </w:tr>
      <w:tr w:rsidR="00B445EC" w14:paraId="087706BC" w14:textId="77777777" w:rsidTr="0076485B">
        <w:trPr>
          <w:trHeight w:hRule="exact" w:val="363"/>
        </w:trPr>
        <w:tc>
          <w:tcPr>
            <w:tcW w:w="4341" w:type="dxa"/>
            <w:tcBorders>
              <w:top w:val="single" w:sz="8" w:space="0" w:color="C9B376"/>
              <w:left w:val="single" w:sz="8" w:space="0" w:color="C9B376"/>
              <w:bottom w:val="single" w:sz="8" w:space="0" w:color="C9B376"/>
              <w:right w:val="single" w:sz="8" w:space="0" w:color="C9B376"/>
            </w:tcBorders>
            <w:vAlign w:val="center"/>
          </w:tcPr>
          <w:p w14:paraId="17A682E8" w14:textId="77777777" w:rsidR="00B445EC" w:rsidRDefault="00000000">
            <w:pPr>
              <w:spacing w:after="0" w:line="240" w:lineRule="auto"/>
            </w:pPr>
            <w:r>
              <w:rPr>
                <w:rFonts w:ascii="Helvetica" w:hAnsi="Helvetica"/>
                <w:sz w:val="20"/>
              </w:rPr>
              <w:t>PLZ, Ort:</w:t>
            </w:r>
          </w:p>
        </w:tc>
        <w:tc>
          <w:tcPr>
            <w:tcW w:w="5083" w:type="dxa"/>
            <w:tcBorders>
              <w:top w:val="single" w:sz="8" w:space="0" w:color="C9B376"/>
              <w:left w:val="single" w:sz="8" w:space="0" w:color="C9B376"/>
              <w:bottom w:val="single" w:sz="8" w:space="0" w:color="C9B376"/>
              <w:right w:val="single" w:sz="8" w:space="0" w:color="C9B376"/>
            </w:tcBorders>
            <w:vAlign w:val="center"/>
          </w:tcPr>
          <w:p w14:paraId="69F8CA55" w14:textId="7F2DEFBE" w:rsidR="00B445EC" w:rsidRDefault="00B445EC">
            <w:pPr>
              <w:spacing w:after="0" w:line="240" w:lineRule="auto"/>
            </w:pPr>
          </w:p>
        </w:tc>
      </w:tr>
      <w:tr w:rsidR="00B445EC" w14:paraId="7B366D1C" w14:textId="77777777" w:rsidTr="0076485B">
        <w:trPr>
          <w:trHeight w:hRule="exact" w:val="363"/>
        </w:trPr>
        <w:tc>
          <w:tcPr>
            <w:tcW w:w="4341" w:type="dxa"/>
            <w:tcBorders>
              <w:top w:val="single" w:sz="8" w:space="0" w:color="C9B376"/>
              <w:left w:val="single" w:sz="8" w:space="0" w:color="C9B376"/>
              <w:bottom w:val="single" w:sz="8" w:space="0" w:color="C9B376"/>
              <w:right w:val="single" w:sz="8" w:space="0" w:color="C9B376"/>
            </w:tcBorders>
            <w:shd w:val="clear" w:color="auto" w:fill="F6F3EA"/>
            <w:vAlign w:val="center"/>
          </w:tcPr>
          <w:p w14:paraId="594A0455" w14:textId="77777777" w:rsidR="00B445EC" w:rsidRDefault="00000000">
            <w:pPr>
              <w:spacing w:after="0" w:line="240" w:lineRule="auto"/>
            </w:pPr>
            <w:r>
              <w:rPr>
                <w:rFonts w:ascii="Helvetica" w:hAnsi="Helvetica"/>
                <w:b/>
                <w:sz w:val="20"/>
              </w:rPr>
              <w:t>Versicherung</w:t>
            </w:r>
          </w:p>
        </w:tc>
        <w:tc>
          <w:tcPr>
            <w:tcW w:w="5083" w:type="dxa"/>
            <w:tcBorders>
              <w:top w:val="single" w:sz="8" w:space="0" w:color="C9B376"/>
              <w:left w:val="single" w:sz="8" w:space="0" w:color="C9B376"/>
              <w:bottom w:val="single" w:sz="8" w:space="0" w:color="C9B376"/>
              <w:right w:val="single" w:sz="8" w:space="0" w:color="C9B376"/>
            </w:tcBorders>
            <w:shd w:val="clear" w:color="auto" w:fill="F6F3EA"/>
            <w:vAlign w:val="center"/>
          </w:tcPr>
          <w:p w14:paraId="079506E6" w14:textId="77777777" w:rsidR="00B445EC" w:rsidRDefault="00B445EC">
            <w:pPr>
              <w:spacing w:after="0" w:line="240" w:lineRule="auto"/>
            </w:pPr>
          </w:p>
        </w:tc>
      </w:tr>
      <w:tr w:rsidR="00B445EC" w14:paraId="694CEEE9" w14:textId="77777777" w:rsidTr="0076485B">
        <w:trPr>
          <w:trHeight w:hRule="exact" w:val="363"/>
        </w:trPr>
        <w:tc>
          <w:tcPr>
            <w:tcW w:w="4341" w:type="dxa"/>
            <w:tcBorders>
              <w:top w:val="single" w:sz="8" w:space="0" w:color="C9B376"/>
              <w:left w:val="single" w:sz="8" w:space="0" w:color="C9B376"/>
              <w:bottom w:val="single" w:sz="8" w:space="0" w:color="C9B376"/>
              <w:right w:val="single" w:sz="8" w:space="0" w:color="C9B376"/>
            </w:tcBorders>
            <w:vAlign w:val="center"/>
          </w:tcPr>
          <w:p w14:paraId="7204B6EB" w14:textId="77777777" w:rsidR="00B445EC" w:rsidRDefault="00000000">
            <w:pPr>
              <w:spacing w:after="0" w:line="240" w:lineRule="auto"/>
            </w:pPr>
            <w:r>
              <w:rPr>
                <w:rFonts w:ascii="Helvetica" w:hAnsi="Helvetica"/>
                <w:sz w:val="20"/>
              </w:rPr>
              <w:t>Name des Versicherers:</w:t>
            </w:r>
          </w:p>
        </w:tc>
        <w:tc>
          <w:tcPr>
            <w:tcW w:w="5083" w:type="dxa"/>
            <w:tcBorders>
              <w:top w:val="single" w:sz="8" w:space="0" w:color="C9B376"/>
              <w:left w:val="single" w:sz="8" w:space="0" w:color="C9B376"/>
              <w:bottom w:val="single" w:sz="8" w:space="0" w:color="C9B376"/>
              <w:right w:val="single" w:sz="8" w:space="0" w:color="C9B376"/>
            </w:tcBorders>
            <w:vAlign w:val="center"/>
          </w:tcPr>
          <w:p w14:paraId="39EA3701" w14:textId="20534496" w:rsidR="00B445EC" w:rsidRDefault="00B445EC">
            <w:pPr>
              <w:spacing w:after="0" w:line="240" w:lineRule="auto"/>
            </w:pPr>
          </w:p>
        </w:tc>
      </w:tr>
      <w:tr w:rsidR="00B445EC" w14:paraId="67E7625C" w14:textId="77777777" w:rsidTr="0076485B">
        <w:trPr>
          <w:trHeight w:hRule="exact" w:val="363"/>
        </w:trPr>
        <w:tc>
          <w:tcPr>
            <w:tcW w:w="4341" w:type="dxa"/>
            <w:tcBorders>
              <w:top w:val="single" w:sz="8" w:space="0" w:color="C9B376"/>
              <w:left w:val="single" w:sz="8" w:space="0" w:color="C9B376"/>
              <w:bottom w:val="single" w:sz="8" w:space="0" w:color="C9B376"/>
              <w:right w:val="single" w:sz="8" w:space="0" w:color="C9B376"/>
            </w:tcBorders>
            <w:vAlign w:val="center"/>
          </w:tcPr>
          <w:p w14:paraId="477660C6" w14:textId="77777777" w:rsidR="00B445EC" w:rsidRDefault="00000000">
            <w:pPr>
              <w:spacing w:after="0" w:line="240" w:lineRule="auto"/>
            </w:pPr>
            <w:r>
              <w:rPr>
                <w:rFonts w:ascii="Helvetica" w:hAnsi="Helvetica"/>
                <w:sz w:val="20"/>
              </w:rPr>
              <w:t>Straße und Nr.:</w:t>
            </w:r>
          </w:p>
        </w:tc>
        <w:tc>
          <w:tcPr>
            <w:tcW w:w="5083" w:type="dxa"/>
            <w:tcBorders>
              <w:top w:val="single" w:sz="8" w:space="0" w:color="C9B376"/>
              <w:left w:val="single" w:sz="8" w:space="0" w:color="C9B376"/>
              <w:bottom w:val="single" w:sz="8" w:space="0" w:color="C9B376"/>
              <w:right w:val="single" w:sz="8" w:space="0" w:color="C9B376"/>
            </w:tcBorders>
            <w:vAlign w:val="center"/>
          </w:tcPr>
          <w:p w14:paraId="236B56A3" w14:textId="357AEC02" w:rsidR="00B445EC" w:rsidRDefault="00B445EC">
            <w:pPr>
              <w:spacing w:after="0" w:line="240" w:lineRule="auto"/>
            </w:pPr>
          </w:p>
        </w:tc>
      </w:tr>
      <w:tr w:rsidR="00B445EC" w14:paraId="192AB6FF" w14:textId="77777777" w:rsidTr="0076485B">
        <w:trPr>
          <w:trHeight w:hRule="exact" w:val="363"/>
        </w:trPr>
        <w:tc>
          <w:tcPr>
            <w:tcW w:w="4341" w:type="dxa"/>
            <w:tcBorders>
              <w:top w:val="single" w:sz="8" w:space="0" w:color="C9B376"/>
              <w:left w:val="single" w:sz="8" w:space="0" w:color="C9B376"/>
              <w:bottom w:val="single" w:sz="8" w:space="0" w:color="C9B376"/>
              <w:right w:val="single" w:sz="8" w:space="0" w:color="C9B376"/>
            </w:tcBorders>
            <w:vAlign w:val="center"/>
          </w:tcPr>
          <w:p w14:paraId="32B557A3" w14:textId="77777777" w:rsidR="00B445EC" w:rsidRDefault="00000000">
            <w:pPr>
              <w:spacing w:after="0" w:line="240" w:lineRule="auto"/>
            </w:pPr>
            <w:r>
              <w:rPr>
                <w:rFonts w:ascii="Helvetica" w:hAnsi="Helvetica"/>
                <w:sz w:val="20"/>
              </w:rPr>
              <w:t>PLZ, Ort:</w:t>
            </w:r>
          </w:p>
        </w:tc>
        <w:tc>
          <w:tcPr>
            <w:tcW w:w="5083" w:type="dxa"/>
            <w:tcBorders>
              <w:top w:val="single" w:sz="8" w:space="0" w:color="C9B376"/>
              <w:left w:val="single" w:sz="8" w:space="0" w:color="C9B376"/>
              <w:bottom w:val="single" w:sz="8" w:space="0" w:color="C9B376"/>
              <w:right w:val="single" w:sz="8" w:space="0" w:color="C9B376"/>
            </w:tcBorders>
            <w:vAlign w:val="center"/>
          </w:tcPr>
          <w:p w14:paraId="71EFD77C" w14:textId="47BCE770" w:rsidR="00B445EC" w:rsidRDefault="00B445EC">
            <w:pPr>
              <w:spacing w:after="0" w:line="240" w:lineRule="auto"/>
            </w:pPr>
          </w:p>
        </w:tc>
      </w:tr>
      <w:tr w:rsidR="00B445EC" w14:paraId="098F48FE" w14:textId="77777777" w:rsidTr="0076485B">
        <w:trPr>
          <w:trHeight w:hRule="exact" w:val="363"/>
        </w:trPr>
        <w:tc>
          <w:tcPr>
            <w:tcW w:w="4341" w:type="dxa"/>
            <w:tcBorders>
              <w:top w:val="single" w:sz="8" w:space="0" w:color="C9B376"/>
              <w:left w:val="single" w:sz="8" w:space="0" w:color="C9B376"/>
              <w:bottom w:val="single" w:sz="8" w:space="0" w:color="C9B376"/>
              <w:right w:val="single" w:sz="8" w:space="0" w:color="C9B376"/>
            </w:tcBorders>
            <w:shd w:val="clear" w:color="auto" w:fill="F6F3EA"/>
            <w:vAlign w:val="center"/>
          </w:tcPr>
          <w:p w14:paraId="16BB0D5C" w14:textId="77777777" w:rsidR="00B445EC" w:rsidRDefault="00000000">
            <w:pPr>
              <w:spacing w:after="0" w:line="240" w:lineRule="auto"/>
            </w:pPr>
            <w:r>
              <w:rPr>
                <w:rFonts w:ascii="Helvetica" w:hAnsi="Helvetica"/>
                <w:b/>
                <w:sz w:val="20"/>
              </w:rPr>
              <w:t>Vertragsdaten</w:t>
            </w:r>
          </w:p>
        </w:tc>
        <w:tc>
          <w:tcPr>
            <w:tcW w:w="5083" w:type="dxa"/>
            <w:tcBorders>
              <w:top w:val="single" w:sz="8" w:space="0" w:color="C9B376"/>
              <w:left w:val="single" w:sz="8" w:space="0" w:color="C9B376"/>
              <w:bottom w:val="single" w:sz="8" w:space="0" w:color="C9B376"/>
              <w:right w:val="single" w:sz="8" w:space="0" w:color="C9B376"/>
            </w:tcBorders>
            <w:shd w:val="clear" w:color="auto" w:fill="F6F3EA"/>
            <w:vAlign w:val="center"/>
          </w:tcPr>
          <w:p w14:paraId="20FC4928" w14:textId="77777777" w:rsidR="00B445EC" w:rsidRDefault="00B445EC">
            <w:pPr>
              <w:spacing w:after="0" w:line="240" w:lineRule="auto"/>
            </w:pPr>
          </w:p>
        </w:tc>
      </w:tr>
      <w:tr w:rsidR="00B445EC" w14:paraId="6F240F4D" w14:textId="77777777" w:rsidTr="0076485B">
        <w:trPr>
          <w:trHeight w:hRule="exact" w:val="363"/>
        </w:trPr>
        <w:tc>
          <w:tcPr>
            <w:tcW w:w="4341" w:type="dxa"/>
            <w:tcBorders>
              <w:top w:val="single" w:sz="8" w:space="0" w:color="C9B376"/>
              <w:left w:val="single" w:sz="8" w:space="0" w:color="C9B376"/>
              <w:bottom w:val="single" w:sz="8" w:space="0" w:color="C9B376"/>
              <w:right w:val="single" w:sz="8" w:space="0" w:color="C9B376"/>
            </w:tcBorders>
            <w:vAlign w:val="center"/>
          </w:tcPr>
          <w:p w14:paraId="58EFFA5C" w14:textId="77777777" w:rsidR="00B445EC" w:rsidRDefault="00000000">
            <w:pPr>
              <w:spacing w:after="0" w:line="240" w:lineRule="auto"/>
            </w:pPr>
            <w:r>
              <w:rPr>
                <w:rFonts w:ascii="Helvetica" w:hAnsi="Helvetica"/>
                <w:sz w:val="20"/>
              </w:rPr>
              <w:t>Versicherungsnummer:</w:t>
            </w:r>
          </w:p>
        </w:tc>
        <w:tc>
          <w:tcPr>
            <w:tcW w:w="5083" w:type="dxa"/>
            <w:tcBorders>
              <w:top w:val="single" w:sz="8" w:space="0" w:color="C9B376"/>
              <w:left w:val="single" w:sz="8" w:space="0" w:color="C9B376"/>
              <w:bottom w:val="single" w:sz="8" w:space="0" w:color="C9B376"/>
              <w:right w:val="single" w:sz="8" w:space="0" w:color="C9B376"/>
            </w:tcBorders>
            <w:vAlign w:val="center"/>
          </w:tcPr>
          <w:p w14:paraId="09647D35" w14:textId="35077DF1" w:rsidR="00B445EC" w:rsidRDefault="00B445EC">
            <w:pPr>
              <w:spacing w:after="0" w:line="240" w:lineRule="auto"/>
            </w:pPr>
          </w:p>
        </w:tc>
      </w:tr>
      <w:tr w:rsidR="00B445EC" w14:paraId="07020C63" w14:textId="77777777" w:rsidTr="0076485B">
        <w:trPr>
          <w:trHeight w:hRule="exact" w:val="363"/>
        </w:trPr>
        <w:tc>
          <w:tcPr>
            <w:tcW w:w="4341" w:type="dxa"/>
            <w:tcBorders>
              <w:top w:val="single" w:sz="8" w:space="0" w:color="C9B376"/>
              <w:left w:val="single" w:sz="8" w:space="0" w:color="C9B376"/>
              <w:bottom w:val="single" w:sz="8" w:space="0" w:color="C9B376"/>
              <w:right w:val="single" w:sz="8" w:space="0" w:color="C9B376"/>
            </w:tcBorders>
            <w:vAlign w:val="center"/>
          </w:tcPr>
          <w:p w14:paraId="556BEDE3" w14:textId="77777777" w:rsidR="00B445EC" w:rsidRDefault="00000000">
            <w:pPr>
              <w:spacing w:after="0" w:line="240" w:lineRule="auto"/>
            </w:pPr>
            <w:r>
              <w:rPr>
                <w:rFonts w:ascii="Helvetica" w:hAnsi="Helvetica"/>
                <w:sz w:val="20"/>
              </w:rPr>
              <w:t>Versicherungsnehmer:</w:t>
            </w:r>
          </w:p>
        </w:tc>
        <w:tc>
          <w:tcPr>
            <w:tcW w:w="5083" w:type="dxa"/>
            <w:tcBorders>
              <w:top w:val="single" w:sz="8" w:space="0" w:color="C9B376"/>
              <w:left w:val="single" w:sz="8" w:space="0" w:color="C9B376"/>
              <w:bottom w:val="single" w:sz="8" w:space="0" w:color="C9B376"/>
              <w:right w:val="single" w:sz="8" w:space="0" w:color="C9B376"/>
            </w:tcBorders>
            <w:vAlign w:val="center"/>
          </w:tcPr>
          <w:p w14:paraId="2892137B" w14:textId="7B77609C" w:rsidR="00B445EC" w:rsidRDefault="00B445EC">
            <w:pPr>
              <w:spacing w:after="0" w:line="240" w:lineRule="auto"/>
            </w:pPr>
          </w:p>
        </w:tc>
      </w:tr>
      <w:tr w:rsidR="00B445EC" w14:paraId="16FBEA1F" w14:textId="77777777" w:rsidTr="0076485B">
        <w:trPr>
          <w:trHeight w:hRule="exact" w:val="363"/>
        </w:trPr>
        <w:tc>
          <w:tcPr>
            <w:tcW w:w="4341" w:type="dxa"/>
            <w:tcBorders>
              <w:top w:val="single" w:sz="8" w:space="0" w:color="C9B376"/>
              <w:left w:val="single" w:sz="8" w:space="0" w:color="C9B376"/>
              <w:bottom w:val="single" w:sz="8" w:space="0" w:color="C9B376"/>
              <w:right w:val="single" w:sz="8" w:space="0" w:color="C9B376"/>
            </w:tcBorders>
            <w:vAlign w:val="center"/>
          </w:tcPr>
          <w:p w14:paraId="74A1D601" w14:textId="77777777" w:rsidR="00B445EC" w:rsidRDefault="00000000">
            <w:pPr>
              <w:spacing w:after="0" w:line="240" w:lineRule="auto"/>
            </w:pPr>
            <w:r>
              <w:rPr>
                <w:rFonts w:ascii="Helvetica" w:hAnsi="Helvetica"/>
                <w:sz w:val="20"/>
              </w:rPr>
              <w:t>Versicherte Person:</w:t>
            </w:r>
          </w:p>
        </w:tc>
        <w:tc>
          <w:tcPr>
            <w:tcW w:w="5083" w:type="dxa"/>
            <w:tcBorders>
              <w:top w:val="single" w:sz="8" w:space="0" w:color="C9B376"/>
              <w:left w:val="single" w:sz="8" w:space="0" w:color="C9B376"/>
              <w:bottom w:val="single" w:sz="8" w:space="0" w:color="C9B376"/>
              <w:right w:val="single" w:sz="8" w:space="0" w:color="C9B376"/>
            </w:tcBorders>
            <w:vAlign w:val="center"/>
          </w:tcPr>
          <w:p w14:paraId="7F9BCC5C" w14:textId="2DC24D9D" w:rsidR="00B445EC" w:rsidRDefault="00B445EC">
            <w:pPr>
              <w:spacing w:after="0" w:line="240" w:lineRule="auto"/>
            </w:pPr>
          </w:p>
        </w:tc>
      </w:tr>
      <w:tr w:rsidR="00B445EC" w14:paraId="0B86EDC9" w14:textId="77777777" w:rsidTr="0076485B">
        <w:trPr>
          <w:trHeight w:hRule="exact" w:val="363"/>
        </w:trPr>
        <w:tc>
          <w:tcPr>
            <w:tcW w:w="4341" w:type="dxa"/>
            <w:tcBorders>
              <w:top w:val="single" w:sz="8" w:space="0" w:color="C9B376"/>
              <w:left w:val="single" w:sz="8" w:space="0" w:color="C9B376"/>
              <w:bottom w:val="single" w:sz="8" w:space="0" w:color="C9B376"/>
              <w:right w:val="single" w:sz="8" w:space="0" w:color="C9B376"/>
            </w:tcBorders>
            <w:vAlign w:val="center"/>
          </w:tcPr>
          <w:p w14:paraId="5951751C" w14:textId="77777777" w:rsidR="00B445EC" w:rsidRDefault="00000000">
            <w:pPr>
              <w:spacing w:after="0" w:line="240" w:lineRule="auto"/>
            </w:pPr>
            <w:r>
              <w:rPr>
                <w:rFonts w:ascii="Helvetica" w:hAnsi="Helvetica"/>
                <w:sz w:val="20"/>
              </w:rPr>
              <w:t>Versicherungsart:</w:t>
            </w:r>
          </w:p>
        </w:tc>
        <w:tc>
          <w:tcPr>
            <w:tcW w:w="5083" w:type="dxa"/>
            <w:tcBorders>
              <w:top w:val="single" w:sz="8" w:space="0" w:color="C9B376"/>
              <w:left w:val="single" w:sz="8" w:space="0" w:color="C9B376"/>
              <w:bottom w:val="single" w:sz="8" w:space="0" w:color="C9B376"/>
              <w:right w:val="single" w:sz="8" w:space="0" w:color="C9B376"/>
            </w:tcBorders>
            <w:vAlign w:val="center"/>
          </w:tcPr>
          <w:p w14:paraId="2506A8D0" w14:textId="12284D24" w:rsidR="00B445EC" w:rsidRDefault="00B445EC">
            <w:pPr>
              <w:spacing w:after="0" w:line="240" w:lineRule="auto"/>
            </w:pPr>
          </w:p>
        </w:tc>
      </w:tr>
      <w:tr w:rsidR="00B445EC" w14:paraId="0261C10C" w14:textId="77777777" w:rsidTr="0076485B">
        <w:trPr>
          <w:trHeight w:hRule="exact" w:val="363"/>
        </w:trPr>
        <w:tc>
          <w:tcPr>
            <w:tcW w:w="4341" w:type="dxa"/>
            <w:tcBorders>
              <w:top w:val="single" w:sz="8" w:space="0" w:color="C9B376"/>
              <w:left w:val="single" w:sz="8" w:space="0" w:color="C9B376"/>
              <w:bottom w:val="single" w:sz="8" w:space="0" w:color="C9B376"/>
              <w:right w:val="single" w:sz="8" w:space="0" w:color="C9B376"/>
            </w:tcBorders>
            <w:vAlign w:val="center"/>
          </w:tcPr>
          <w:p w14:paraId="525CF0AA" w14:textId="77777777" w:rsidR="00B445EC" w:rsidRDefault="00000000">
            <w:pPr>
              <w:spacing w:after="0" w:line="240" w:lineRule="auto"/>
            </w:pPr>
            <w:r>
              <w:rPr>
                <w:rFonts w:ascii="Helvetica" w:hAnsi="Helvetica"/>
                <w:sz w:val="20"/>
              </w:rPr>
              <w:t>Ort, Datum:</w:t>
            </w:r>
          </w:p>
        </w:tc>
        <w:tc>
          <w:tcPr>
            <w:tcW w:w="5083" w:type="dxa"/>
            <w:tcBorders>
              <w:top w:val="single" w:sz="8" w:space="0" w:color="C9B376"/>
              <w:left w:val="single" w:sz="8" w:space="0" w:color="C9B376"/>
              <w:bottom w:val="single" w:sz="8" w:space="0" w:color="C9B376"/>
              <w:right w:val="single" w:sz="8" w:space="0" w:color="C9B376"/>
            </w:tcBorders>
            <w:vAlign w:val="center"/>
          </w:tcPr>
          <w:p w14:paraId="52898FE2" w14:textId="2F240E09" w:rsidR="00B445EC" w:rsidRDefault="00B445EC">
            <w:pPr>
              <w:spacing w:after="0" w:line="240" w:lineRule="auto"/>
            </w:pPr>
          </w:p>
        </w:tc>
      </w:tr>
    </w:tbl>
    <w:p w14:paraId="7B37AB11" w14:textId="77777777" w:rsidR="00B445EC" w:rsidRDefault="00B445EC"/>
    <w:p w14:paraId="21AAB6D9" w14:textId="7DEB8FAC" w:rsidR="00B445EC" w:rsidRPr="0076485B" w:rsidRDefault="00000000">
      <w:pPr>
        <w:rPr>
          <w:lang w:val="de-DE"/>
        </w:rPr>
      </w:pPr>
      <w:r w:rsidRPr="0076485B">
        <w:rPr>
          <w:rFonts w:ascii="Helvetica" w:hAnsi="Helvetica"/>
          <w:sz w:val="20"/>
          <w:lang w:val="de-DE"/>
        </w:rPr>
        <w:t>Sehr geehrte Damen und Herren,</w:t>
      </w:r>
      <w:r w:rsidRPr="0076485B">
        <w:rPr>
          <w:rFonts w:ascii="Helvetica" w:hAnsi="Helvetica"/>
          <w:sz w:val="20"/>
          <w:lang w:val="de-DE"/>
        </w:rPr>
        <w:br/>
      </w:r>
      <w:r w:rsidRPr="0076485B">
        <w:rPr>
          <w:rFonts w:ascii="Helvetica" w:hAnsi="Helvetica"/>
          <w:sz w:val="20"/>
          <w:lang w:val="de-DE"/>
        </w:rPr>
        <w:br/>
        <w:t>ich danke Ihnen für die Annahme zur privaten Krankenversicherung vom ___________________.</w:t>
      </w:r>
      <w:r w:rsidRPr="0076485B">
        <w:rPr>
          <w:rFonts w:ascii="Helvetica" w:hAnsi="Helvetica"/>
          <w:sz w:val="20"/>
          <w:lang w:val="de-DE"/>
        </w:rPr>
        <w:br/>
        <w:t>Hiermit widerrufe ich den Vertrag rückwirkend ab Vertragsbeginn gemäß § 8 Versicherungsvertragsgesetz (VVG).</w:t>
      </w:r>
      <w:r w:rsidRPr="0076485B">
        <w:rPr>
          <w:rFonts w:ascii="Helvetica" w:hAnsi="Helvetica"/>
          <w:sz w:val="20"/>
          <w:lang w:val="de-DE"/>
        </w:rPr>
        <w:br/>
      </w:r>
      <w:r w:rsidRPr="0076485B">
        <w:rPr>
          <w:rFonts w:ascii="Helvetica" w:hAnsi="Helvetica"/>
          <w:sz w:val="20"/>
          <w:lang w:val="de-DE"/>
        </w:rPr>
        <w:br/>
        <w:t>Bitte bestätigen Sie mir den Erhalt sowie die Bearbeitung dieses Widerrufs schriftlich.</w:t>
      </w:r>
      <w:r w:rsidRPr="0076485B">
        <w:rPr>
          <w:rFonts w:ascii="Helvetica" w:hAnsi="Helvetica"/>
          <w:sz w:val="20"/>
          <w:lang w:val="de-DE"/>
        </w:rPr>
        <w:br/>
      </w:r>
      <w:r w:rsidRPr="0076485B">
        <w:rPr>
          <w:rFonts w:ascii="Helvetica" w:hAnsi="Helvetica"/>
          <w:sz w:val="20"/>
          <w:lang w:val="de-DE"/>
        </w:rPr>
        <w:br/>
        <w:t>Grund des Widerrufs (optional):</w:t>
      </w:r>
      <w:r w:rsidRPr="0076485B">
        <w:rPr>
          <w:rFonts w:ascii="Helvetica" w:hAnsi="Helvetica"/>
          <w:sz w:val="20"/>
          <w:lang w:val="de-DE"/>
        </w:rPr>
        <w:br/>
      </w:r>
      <w:r w:rsidRPr="0076485B">
        <w:rPr>
          <w:rFonts w:ascii="Helvetica" w:hAnsi="Helvetica"/>
          <w:sz w:val="20"/>
          <w:lang w:val="de-DE"/>
        </w:rPr>
        <w:br/>
        <w:t>Mit freundlichen Grüßen</w:t>
      </w:r>
      <w:r w:rsidRPr="0076485B">
        <w:rPr>
          <w:rFonts w:ascii="Helvetica" w:hAnsi="Helvetica"/>
          <w:sz w:val="20"/>
          <w:lang w:val="de-DE"/>
        </w:rPr>
        <w:br/>
      </w:r>
      <w:r w:rsidRPr="0076485B">
        <w:rPr>
          <w:rFonts w:ascii="Helvetica" w:hAnsi="Helvetica"/>
          <w:sz w:val="20"/>
          <w:lang w:val="de-DE"/>
        </w:rPr>
        <w:br/>
        <w:t>_________________________________________</w:t>
      </w:r>
      <w:r w:rsidRPr="0076485B">
        <w:rPr>
          <w:rFonts w:ascii="Helvetica" w:hAnsi="Helvetica"/>
          <w:sz w:val="20"/>
          <w:lang w:val="de-DE"/>
        </w:rPr>
        <w:br/>
        <w:t>(Unterschrift des Versicherungsnehmers)</w:t>
      </w:r>
    </w:p>
    <w:p w14:paraId="2D355D34" w14:textId="77777777" w:rsidR="00B445EC" w:rsidRPr="0076485B" w:rsidRDefault="00B445EC">
      <w:pPr>
        <w:rPr>
          <w:lang w:val="de-DE"/>
        </w:rPr>
      </w:pPr>
    </w:p>
    <w:p w14:paraId="73455A78" w14:textId="77777777" w:rsidR="00B445EC" w:rsidRPr="0076485B" w:rsidRDefault="00000000">
      <w:pPr>
        <w:rPr>
          <w:lang w:val="de-DE"/>
        </w:rPr>
      </w:pPr>
      <w:r w:rsidRPr="0076485B">
        <w:rPr>
          <w:rFonts w:ascii="Helvetica" w:hAnsi="Helvetica"/>
          <w:b/>
          <w:lang w:val="de-DE"/>
        </w:rPr>
        <w:t>Wichtige Hinweise zum Widerruf</w:t>
      </w:r>
    </w:p>
    <w:p w14:paraId="46ACB1D8" w14:textId="77777777" w:rsidR="00B445EC" w:rsidRPr="0076485B" w:rsidRDefault="00000000">
      <w:pPr>
        <w:rPr>
          <w:lang w:val="de-DE"/>
        </w:rPr>
      </w:pPr>
      <w:r w:rsidRPr="0076485B">
        <w:rPr>
          <w:rFonts w:ascii="Helvetica" w:hAnsi="Helvetica"/>
          <w:sz w:val="20"/>
          <w:lang w:val="de-DE"/>
        </w:rPr>
        <w:t>• Die Widerrufsfrist beträgt 14 Tage ab Zugang der Vertragsunterlagen und der Widerrufsbelehrung.</w:t>
      </w:r>
      <w:r w:rsidRPr="0076485B">
        <w:rPr>
          <w:rFonts w:ascii="Helvetica" w:hAnsi="Helvetica"/>
          <w:sz w:val="20"/>
          <w:lang w:val="de-DE"/>
        </w:rPr>
        <w:br/>
        <w:t>• Der Widerruf muss schriftlich erfolgen – per Brief, Fax oder E-Mail.</w:t>
      </w:r>
      <w:r w:rsidRPr="0076485B">
        <w:rPr>
          <w:rFonts w:ascii="Helvetica" w:hAnsi="Helvetica"/>
          <w:sz w:val="20"/>
          <w:lang w:val="de-DE"/>
        </w:rPr>
        <w:br/>
        <w:t xml:space="preserve">• </w:t>
      </w:r>
      <w:proofErr w:type="gramStart"/>
      <w:r w:rsidRPr="0076485B">
        <w:rPr>
          <w:rFonts w:ascii="Helvetica" w:hAnsi="Helvetica"/>
          <w:sz w:val="20"/>
          <w:lang w:val="de-DE"/>
        </w:rPr>
        <w:t>Maßgeblich</w:t>
      </w:r>
      <w:proofErr w:type="gramEnd"/>
      <w:r w:rsidRPr="0076485B">
        <w:rPr>
          <w:rFonts w:ascii="Helvetica" w:hAnsi="Helvetica"/>
          <w:sz w:val="20"/>
          <w:lang w:val="de-DE"/>
        </w:rPr>
        <w:t xml:space="preserve"> ist das Eingangsdatum beim Versicherer, nicht der Poststempel.</w:t>
      </w:r>
      <w:r w:rsidRPr="0076485B">
        <w:rPr>
          <w:rFonts w:ascii="Helvetica" w:hAnsi="Helvetica"/>
          <w:sz w:val="20"/>
          <w:lang w:val="de-DE"/>
        </w:rPr>
        <w:br/>
        <w:t>• Bewahren Sie eine Kopie Ihres Schreibens und den Sendungsnachweis auf.</w:t>
      </w:r>
      <w:r w:rsidRPr="0076485B">
        <w:rPr>
          <w:rFonts w:ascii="Helvetica" w:hAnsi="Helvetica"/>
          <w:sz w:val="20"/>
          <w:lang w:val="de-DE"/>
        </w:rPr>
        <w:br/>
        <w:t>• Nach einem wirksamen Widerruf gilt der Vertrag als nicht abgeschlossen; gezahlte Beiträge sind zu erstatten.</w:t>
      </w:r>
    </w:p>
    <w:sectPr w:rsidR="00B445EC" w:rsidRPr="0076485B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A09E7" w14:textId="77777777" w:rsidR="00885951" w:rsidRDefault="00885951" w:rsidP="0076485B">
      <w:pPr>
        <w:spacing w:after="0" w:line="240" w:lineRule="auto"/>
      </w:pPr>
      <w:r>
        <w:separator/>
      </w:r>
    </w:p>
  </w:endnote>
  <w:endnote w:type="continuationSeparator" w:id="0">
    <w:p w14:paraId="037B8C67" w14:textId="77777777" w:rsidR="00885951" w:rsidRDefault="00885951" w:rsidP="00764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4DBE4" w14:textId="77777777" w:rsidR="0076485B" w:rsidRDefault="0076485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D26B2" w14:textId="1A06141C" w:rsidR="0076485B" w:rsidRDefault="0076485B">
    <w:pPr>
      <w:pStyle w:val="Fuzeile"/>
    </w:pPr>
    <w:r>
      <w:rPr>
        <w:noProof/>
      </w:rPr>
      <w:drawing>
        <wp:inline distT="0" distB="0" distL="0" distR="0" wp14:anchorId="763E24D9" wp14:editId="28E896BD">
          <wp:extent cx="1057275" cy="187348"/>
          <wp:effectExtent l="0" t="0" r="0" b="3175"/>
          <wp:docPr id="1304642126" name="Grafik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4642126" name="Grafik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0115" cy="196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4F5C1" w14:textId="77777777" w:rsidR="0076485B" w:rsidRDefault="0076485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CABE4" w14:textId="77777777" w:rsidR="00885951" w:rsidRDefault="00885951" w:rsidP="0076485B">
      <w:pPr>
        <w:spacing w:after="0" w:line="240" w:lineRule="auto"/>
      </w:pPr>
      <w:r>
        <w:separator/>
      </w:r>
    </w:p>
  </w:footnote>
  <w:footnote w:type="continuationSeparator" w:id="0">
    <w:p w14:paraId="2D5E394B" w14:textId="77777777" w:rsidR="00885951" w:rsidRDefault="00885951" w:rsidP="00764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CBDBF" w14:textId="77777777" w:rsidR="0076485B" w:rsidRDefault="0076485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E16AE" w14:textId="77777777" w:rsidR="0076485B" w:rsidRDefault="0076485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2AE81" w14:textId="77777777" w:rsidR="0076485B" w:rsidRDefault="0076485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76330840">
    <w:abstractNumId w:val="8"/>
  </w:num>
  <w:num w:numId="2" w16cid:durableId="306084636">
    <w:abstractNumId w:val="6"/>
  </w:num>
  <w:num w:numId="3" w16cid:durableId="430200073">
    <w:abstractNumId w:val="5"/>
  </w:num>
  <w:num w:numId="4" w16cid:durableId="1715033034">
    <w:abstractNumId w:val="4"/>
  </w:num>
  <w:num w:numId="5" w16cid:durableId="861436011">
    <w:abstractNumId w:val="7"/>
  </w:num>
  <w:num w:numId="6" w16cid:durableId="566257655">
    <w:abstractNumId w:val="3"/>
  </w:num>
  <w:num w:numId="7" w16cid:durableId="178205939">
    <w:abstractNumId w:val="2"/>
  </w:num>
  <w:num w:numId="8" w16cid:durableId="946424206">
    <w:abstractNumId w:val="1"/>
  </w:num>
  <w:num w:numId="9" w16cid:durableId="1125343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6485B"/>
    <w:rsid w:val="00885951"/>
    <w:rsid w:val="00931681"/>
    <w:rsid w:val="00AA1D8D"/>
    <w:rsid w:val="00B445EC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F5045F"/>
  <w14:defaultImageDpi w14:val="300"/>
  <w15:docId w15:val="{93824E5F-998C-42B8-866C-F71017513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svg"/><Relationship Id="rId2" Type="http://schemas.openxmlformats.org/officeDocument/2006/relationships/image" Target="media/image1.png"/><Relationship Id="rId1" Type="http://schemas.openxmlformats.org/officeDocument/2006/relationships/hyperlink" Target="https://pkv-welt.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1076</Characters>
  <Application>Microsoft Office Word</Application>
  <DocSecurity>0</DocSecurity>
  <Lines>59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Max Hitzler</cp:lastModifiedBy>
  <cp:revision>2</cp:revision>
  <dcterms:created xsi:type="dcterms:W3CDTF">2013-12-23T23:15:00Z</dcterms:created>
  <dcterms:modified xsi:type="dcterms:W3CDTF">2025-10-29T07:51:00Z</dcterms:modified>
  <cp:category/>
</cp:coreProperties>
</file>